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35D4" w14:textId="77777777" w:rsidR="00B244BF" w:rsidRDefault="00B244BF">
      <w:pPr>
        <w:jc w:val="center"/>
        <w:rPr>
          <w:lang w:val="es-SV"/>
        </w:rPr>
      </w:pPr>
      <w:r>
        <w:rPr>
          <w:noProof/>
        </w:rPr>
        <w:drawing>
          <wp:inline distT="0" distB="0" distL="0" distR="0" wp14:anchorId="60CEC4B3" wp14:editId="6FDA06EA">
            <wp:extent cx="1174750" cy="1174750"/>
            <wp:effectExtent l="0" t="0" r="6350" b="0"/>
            <wp:docPr id="911174213" name="Imagen 1" descr="Alcaldía Morazán S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caldía Morazán S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F9C43" w14:textId="1A7FAFF6" w:rsidR="000C7871" w:rsidRPr="00B244BF" w:rsidRDefault="00000000">
      <w:pPr>
        <w:jc w:val="center"/>
        <w:rPr>
          <w:lang w:val="es-SV"/>
        </w:rPr>
      </w:pPr>
      <w:r w:rsidRPr="00B244BF">
        <w:rPr>
          <w:lang w:val="es-SV"/>
        </w:rPr>
        <w:t>MORAZÁN SUR</w:t>
      </w:r>
    </w:p>
    <w:p w14:paraId="4FDA74FB" w14:textId="77777777" w:rsidR="000C7871" w:rsidRPr="00B244BF" w:rsidRDefault="00000000">
      <w:pPr>
        <w:jc w:val="center"/>
        <w:rPr>
          <w:lang w:val="es-SV"/>
        </w:rPr>
      </w:pPr>
      <w:r w:rsidRPr="00B244BF">
        <w:rPr>
          <w:b/>
          <w:sz w:val="28"/>
          <w:lang w:val="es-SV"/>
        </w:rPr>
        <w:t>FORMULACIÓN DE DENUNCIA DE MALTRATO ANIMAL</w:t>
      </w:r>
    </w:p>
    <w:p w14:paraId="0AC69555" w14:textId="77777777" w:rsidR="000C7871" w:rsidRPr="00B244BF" w:rsidRDefault="000C7871">
      <w:pPr>
        <w:rPr>
          <w:lang w:val="es-SV"/>
        </w:rPr>
      </w:pPr>
    </w:p>
    <w:p w14:paraId="7F5B90AD" w14:textId="77777777" w:rsidR="000C7871" w:rsidRPr="00B244BF" w:rsidRDefault="00000000">
      <w:pPr>
        <w:rPr>
          <w:lang w:val="es-SV"/>
        </w:rPr>
      </w:pPr>
      <w:r w:rsidRPr="00B244BF">
        <w:rPr>
          <w:b/>
          <w:lang w:val="es-SV"/>
        </w:rPr>
        <w:t>Lugar:</w:t>
      </w:r>
      <w:r w:rsidRPr="00B244BF">
        <w:rPr>
          <w:lang w:val="es-SV"/>
        </w:rPr>
        <w:t xml:space="preserve"> ______________________________________________</w:t>
      </w:r>
    </w:p>
    <w:p w14:paraId="76CA42E4" w14:textId="77777777" w:rsidR="000C7871" w:rsidRPr="00B244BF" w:rsidRDefault="00000000">
      <w:pPr>
        <w:rPr>
          <w:lang w:val="es-SV"/>
        </w:rPr>
      </w:pPr>
      <w:r w:rsidRPr="00B244BF">
        <w:rPr>
          <w:b/>
          <w:lang w:val="es-SV"/>
        </w:rPr>
        <w:t>Fecha:</w:t>
      </w:r>
      <w:r w:rsidRPr="00B244BF">
        <w:rPr>
          <w:lang w:val="es-SV"/>
        </w:rPr>
        <w:t xml:space="preserve"> ______________________________________________</w:t>
      </w:r>
    </w:p>
    <w:p w14:paraId="48752362" w14:textId="77777777" w:rsidR="000C7871" w:rsidRPr="00B244BF" w:rsidRDefault="00000000">
      <w:pPr>
        <w:rPr>
          <w:lang w:val="es-SV"/>
        </w:rPr>
      </w:pPr>
      <w:r w:rsidRPr="00B244BF">
        <w:rPr>
          <w:b/>
          <w:lang w:val="es-SV"/>
        </w:rPr>
        <w:t>Descripción de la denuncia:</w:t>
      </w:r>
      <w:r w:rsidRPr="00B244BF">
        <w:rPr>
          <w:lang w:val="es-SV"/>
        </w:rPr>
        <w:t xml:space="preserve"> </w:t>
      </w:r>
      <w:r w:rsidRPr="00B244BF">
        <w:rPr>
          <w:lang w:val="es-SV"/>
        </w:rPr>
        <w:br/>
      </w:r>
      <w:r w:rsidRPr="00B244BF">
        <w:rPr>
          <w:lang w:val="es-SV"/>
        </w:rPr>
        <w:br/>
      </w:r>
      <w:r w:rsidRPr="00B244BF">
        <w:rPr>
          <w:lang w:val="es-SV"/>
        </w:rPr>
        <w:br/>
      </w:r>
      <w:r w:rsidRPr="00B244BF">
        <w:rPr>
          <w:lang w:val="es-SV"/>
        </w:rPr>
        <w:br/>
      </w:r>
      <w:r w:rsidRPr="00B244BF">
        <w:rPr>
          <w:lang w:val="es-SV"/>
        </w:rPr>
        <w:br/>
      </w:r>
    </w:p>
    <w:p w14:paraId="50DB387F" w14:textId="77777777" w:rsidR="000C7871" w:rsidRPr="00B244BF" w:rsidRDefault="00000000">
      <w:pPr>
        <w:rPr>
          <w:lang w:val="es-SV"/>
        </w:rPr>
      </w:pPr>
      <w:r w:rsidRPr="00B244BF">
        <w:rPr>
          <w:b/>
          <w:lang w:val="es-SV"/>
        </w:rPr>
        <w:t>Información de la denuncia:</w:t>
      </w:r>
      <w:r w:rsidRPr="00B244BF">
        <w:rPr>
          <w:lang w:val="es-SV"/>
        </w:rPr>
        <w:t xml:space="preserve"> </w:t>
      </w:r>
      <w:r w:rsidRPr="00B244BF">
        <w:rPr>
          <w:lang w:val="es-SV"/>
        </w:rPr>
        <w:br/>
      </w:r>
      <w:r w:rsidRPr="00B244BF">
        <w:rPr>
          <w:lang w:val="es-SV"/>
        </w:rPr>
        <w:br/>
      </w:r>
    </w:p>
    <w:p w14:paraId="05134E6F" w14:textId="77777777" w:rsidR="000C7871" w:rsidRPr="00B244BF" w:rsidRDefault="00000000">
      <w:pPr>
        <w:rPr>
          <w:lang w:val="es-SV"/>
        </w:rPr>
      </w:pPr>
      <w:r w:rsidRPr="00B244BF">
        <w:rPr>
          <w:b/>
          <w:lang w:val="es-SV"/>
        </w:rPr>
        <w:t>Presunta persona acusada:</w:t>
      </w:r>
      <w:r w:rsidRPr="00B244BF">
        <w:rPr>
          <w:lang w:val="es-SV"/>
        </w:rPr>
        <w:t xml:space="preserve"> ______________________________________________</w:t>
      </w:r>
    </w:p>
    <w:p w14:paraId="50B4BA2F" w14:textId="77777777" w:rsidR="000C7871" w:rsidRPr="00B244BF" w:rsidRDefault="00000000">
      <w:pPr>
        <w:rPr>
          <w:lang w:val="es-SV"/>
        </w:rPr>
      </w:pPr>
      <w:r w:rsidRPr="00B244BF">
        <w:rPr>
          <w:b/>
          <w:lang w:val="es-SV"/>
        </w:rPr>
        <w:t>Evidencia que presenta (fotos, videos, audios):</w:t>
      </w:r>
      <w:r w:rsidRPr="00B244BF">
        <w:rPr>
          <w:lang w:val="es-SV"/>
        </w:rPr>
        <w:t xml:space="preserve"> </w:t>
      </w:r>
      <w:r w:rsidRPr="00B244BF">
        <w:rPr>
          <w:lang w:val="es-SV"/>
        </w:rPr>
        <w:br/>
      </w:r>
      <w:r w:rsidRPr="00B244BF">
        <w:rPr>
          <w:lang w:val="es-SV"/>
        </w:rPr>
        <w:br/>
      </w:r>
      <w:r w:rsidRPr="00B244BF">
        <w:rPr>
          <w:lang w:val="es-SV"/>
        </w:rPr>
        <w:br/>
      </w:r>
    </w:p>
    <w:p w14:paraId="40579050" w14:textId="77777777" w:rsidR="000C7871" w:rsidRPr="00B244BF" w:rsidRDefault="00000000">
      <w:pPr>
        <w:rPr>
          <w:lang w:val="es-SV"/>
        </w:rPr>
      </w:pPr>
      <w:r w:rsidRPr="00B244BF">
        <w:rPr>
          <w:b/>
          <w:lang w:val="es-SV"/>
        </w:rPr>
        <w:t>Nombre de los testigos:</w:t>
      </w:r>
      <w:r w:rsidRPr="00B244BF">
        <w:rPr>
          <w:lang w:val="es-SV"/>
        </w:rPr>
        <w:t xml:space="preserve"> ______________________________________________</w:t>
      </w:r>
    </w:p>
    <w:p w14:paraId="7A4834D6" w14:textId="77777777" w:rsidR="000C7871" w:rsidRPr="00B244BF" w:rsidRDefault="00000000">
      <w:pPr>
        <w:rPr>
          <w:lang w:val="es-SV"/>
        </w:rPr>
      </w:pPr>
      <w:r w:rsidRPr="00B244BF">
        <w:rPr>
          <w:b/>
          <w:lang w:val="es-SV"/>
        </w:rPr>
        <w:t>Nombre de quien genera la denuncia:</w:t>
      </w:r>
      <w:r w:rsidRPr="00B244BF">
        <w:rPr>
          <w:lang w:val="es-SV"/>
        </w:rPr>
        <w:t xml:space="preserve"> ______________________________________________</w:t>
      </w:r>
    </w:p>
    <w:p w14:paraId="3F1FE589" w14:textId="77777777" w:rsidR="000C7871" w:rsidRPr="00B244BF" w:rsidRDefault="000C7871">
      <w:pPr>
        <w:rPr>
          <w:lang w:val="es-SV"/>
        </w:rPr>
      </w:pPr>
    </w:p>
    <w:p w14:paraId="45B592E9" w14:textId="77777777" w:rsidR="000C7871" w:rsidRPr="00B244BF" w:rsidRDefault="00000000">
      <w:pPr>
        <w:jc w:val="center"/>
        <w:rPr>
          <w:lang w:val="es-SV"/>
        </w:rPr>
      </w:pPr>
      <w:r w:rsidRPr="00B244BF">
        <w:rPr>
          <w:i/>
          <w:sz w:val="20"/>
          <w:lang w:val="es-SV"/>
        </w:rPr>
        <w:t>Ministerio de Medio Ambiente y Recursos Naturales</w:t>
      </w:r>
      <w:r w:rsidRPr="00B244BF">
        <w:rPr>
          <w:i/>
          <w:sz w:val="20"/>
          <w:lang w:val="es-SV"/>
        </w:rPr>
        <w:br/>
        <w:t>Gobierno Local de Morazán Sur</w:t>
      </w:r>
    </w:p>
    <w:sectPr w:rsidR="000C7871" w:rsidRPr="00B244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4290296">
    <w:abstractNumId w:val="8"/>
  </w:num>
  <w:num w:numId="2" w16cid:durableId="229969725">
    <w:abstractNumId w:val="6"/>
  </w:num>
  <w:num w:numId="3" w16cid:durableId="168061946">
    <w:abstractNumId w:val="5"/>
  </w:num>
  <w:num w:numId="4" w16cid:durableId="2114742005">
    <w:abstractNumId w:val="4"/>
  </w:num>
  <w:num w:numId="5" w16cid:durableId="1359699276">
    <w:abstractNumId w:val="7"/>
  </w:num>
  <w:num w:numId="6" w16cid:durableId="1757893970">
    <w:abstractNumId w:val="3"/>
  </w:num>
  <w:num w:numId="7" w16cid:durableId="2130201640">
    <w:abstractNumId w:val="2"/>
  </w:num>
  <w:num w:numId="8" w16cid:durableId="749542646">
    <w:abstractNumId w:val="1"/>
  </w:num>
  <w:num w:numId="9" w16cid:durableId="212167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7871"/>
    <w:rsid w:val="0015074B"/>
    <w:rsid w:val="0029639D"/>
    <w:rsid w:val="00326F90"/>
    <w:rsid w:val="00AA1D8D"/>
    <w:rsid w:val="00B244BF"/>
    <w:rsid w:val="00B47730"/>
    <w:rsid w:val="00CB0664"/>
    <w:rsid w:val="00DD66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12188"/>
  <w14:defaultImageDpi w14:val="300"/>
  <w15:docId w15:val="{6A5503B2-B75F-433B-B828-C3E24EE9F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Erick Salvador Chinchilla Chiquillo</cp:lastModifiedBy>
  <cp:revision>2</cp:revision>
  <dcterms:created xsi:type="dcterms:W3CDTF">2013-12-23T23:15:00Z</dcterms:created>
  <dcterms:modified xsi:type="dcterms:W3CDTF">2025-10-07T04:26:00Z</dcterms:modified>
  <cp:category/>
</cp:coreProperties>
</file>